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世界不曾亏待每一个努力的人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世界不曾亏待每一个努力的人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本书出售、求购地址：https://www.jiaokey.com/book/detail/14391629.html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关键词搜索：https://www.jiaokey.com/tag/世界不曾亏待每一个努力的人.html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