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书名：1863-1923龙廷洋大臣  海关税务司包腊父子与近代</w:t>
      </w:r>
    </w:p>
    <w:p>
      <w:r>
        <w:t>作者：（英）查尔斯·德雷格著；李爱丽主编</w:t>
      </w:r>
    </w:p>
    <w:p>
      <w:r>
        <w:t>出版社：桂林:广西师范大学出版社,2018.04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1863-1923龙廷洋大臣  海关税务司包腊父子与近代 评论地址：https://www.jiaokey.com/book/detail/14391608.html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