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紫水晶系列  男身在左  女神在右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紫水晶系列  男身在左  女神在右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本书出售、求购地址：https://www.jiaokey.com/book/detail/14391606.html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呼和浩特:远方出版社,2018.05 出版图书：https://www.jiaokey.com/tag/呼和浩特:远方出版社,2018.05.html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