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书名：在空间中理解时间   从区域社会史到历史人类学</w:t>
      </w:r>
    </w:p>
    <w:p>
      <w:r>
        <w:t>作者：赵世瑜著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在空间中理解时间   从区域社会史到历史人类学 评论地址：https://www.jiaokey.com/book/detail/14391603.html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