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   成就人生的智慧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   成就人生的智慧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本书出售、求购地址：https://www.jiaokey.com/book/detail/14391590.html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关键词搜索：https://www.jiaokey.com/tag/包容   成就人生的智慧.html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