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书名：智慧城市与智慧图书馆</w:t>
      </w:r>
    </w:p>
    <w:p>
      <w:r>
        <w:t>作者：《图书情报工作》杂志社编</w:t>
      </w:r>
    </w:p>
    <w:p>
      <w:r>
        <w:t>出版社：北京:海洋出版社,2018.04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智慧城市与智慧图书馆 评论地址：https://www.jiaokey.com/book/detail/14391548.html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