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清歌艳舞  紫陌红尘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清歌艳舞  紫陌红尘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本书出售、求购地址：https://www.jiaokey.com/book/detail/14391546.html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清歌艳舞  紫陌红尘.html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