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  终极版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  终极版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本书出售、求购地址：https://www.jiaokey.com/book/detail/14391542.html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关键词搜索：https://www.jiaokey.com/tag/第二次握手  终极版.html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