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三万英尺的爱情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三万英尺的爱情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本书出售、求购地址：https://www.jiaokey.com/book/detail/14391527.html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关键词搜索：https://www.jiaokey.com/tag/三万英尺的爱情.html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