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土木工程专业发明专利申请与创造性研究  以桥梁工程为例</w:t>
      </w:r>
    </w:p>
    <w:p>
      <w:r>
        <w:rPr>
          <w:rFonts w:ascii="宋体" w:hAnsi="宋体" w:eastAsia="宋体"/>
          <w:sz w:val="24"/>
        </w:rPr>
        <w:t>薛兴伟，袁鸿著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土木工程专业发明专利申请与创造性研究  以桥梁工程为例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薛兴伟，袁鸿著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本书出售、求购地址：https://www.jiaokey.com/book/detail/14391506.html</w:t>
      </w:r>
    </w:p>
    <w:p>
      <w:r>
        <w:t>更多相关图书推荐：https://www.jiaokey.com</w:t>
      </w:r>
    </w:p>
    <w:p>
      <w:r>
        <w:t>薛兴伟，袁鸿著 其他作品：https://www.jiaokey.com/tag/薛兴伟，袁鸿著.html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关键词搜索：https://www.jiaokey.com/tag/土木工程专业发明专利申请与创造性研究  以桥梁工程为例.html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