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书名：逾矩的课堂  跨文化与新媒体传播研究</w:t>
      </w:r>
    </w:p>
    <w:p>
      <w:r>
        <w:t>作者：杨中举主编</w:t>
      </w:r>
    </w:p>
    <w:p>
      <w:r>
        <w:t>出版社：北京:知识产权出版社,2018.04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逾矩的课堂  跨文化与新媒体传播研究 评论地址：https://www.jiaokey.com/book/detail/14391496.html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