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这个唐朝太有意思了  第4卷  从盛世隐忧到安史之乱</w:t>
      </w:r>
    </w:p>
    <w:p>
      <w:r>
        <w:rPr>
          <w:rFonts w:ascii="宋体" w:hAnsi="宋体" w:eastAsia="宋体"/>
          <w:sz w:val="24"/>
        </w:rPr>
        <w:t>士承东林著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这个唐朝太有意思了  第4卷  从盛世隐忧到安史之乱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士承东林著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本书出售、求购地址：https://www.jiaokey.com/book/detail/14391491.html</w:t>
      </w:r>
    </w:p>
    <w:p>
      <w:r>
        <w:t>更多相关图书推荐：https://www.jiaokey.com</w:t>
      </w:r>
    </w:p>
    <w:p>
      <w:r>
        <w:t>士承东林著 其他作品：https://www.jiaokey.com/tag/士承东林著.html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关键词搜索：https://www.jiaokey.com/tag/这个唐朝太有意思了  第4卷  从盛世隐忧到安史之乱.html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