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小学数学教与学的分享与共享  田立莉银川工作室教学案例精选</w:t>
      </w:r>
    </w:p>
    <w:p>
      <w:r>
        <w:rPr>
          <w:rFonts w:ascii="宋体" w:hAnsi="宋体" w:eastAsia="宋体"/>
          <w:sz w:val="24"/>
        </w:rPr>
        <w:t>马晨晓，贺安宁，王峰主编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小学数学教与学的分享与共享  田立莉银川工作室教学案例精选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马晨晓，贺安宁，王峰主编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本书出售、求购地址：https://www.jiaokey.com/book/detail/14391454.html</w:t>
      </w:r>
    </w:p>
    <w:p>
      <w:r>
        <w:t>更多相关图书推荐：https://www.jiaokey.com</w:t>
      </w:r>
    </w:p>
    <w:p>
      <w:r>
        <w:t>马晨晓，贺安宁，王峰主编 其他作品：https://www.jiaokey.com/tag/马晨晓，贺安宁，王峰主编.html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关键词搜索：https://www.jiaokey.com/tag/小学数学教与学的分享与共享  田立莉银川工作室教学案例精选.html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