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AP美国历史5分制胜  英文</w:t>
      </w:r>
    </w:p>
    <w:p>
      <w:r>
        <w:rPr>
          <w:rFonts w:ascii="宋体" w:hAnsi="宋体" w:eastAsia="宋体"/>
          <w:sz w:val="24"/>
        </w:rPr>
        <w:t>（美）丹尼尔（Daniel P.Murphy），（美）史蒂芬（Stephen Armstrong）编著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AP美国历史5分制胜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（美）丹尼尔（Daniel P.Murphy），（美）史蒂芬（Stephen Armstrong）编著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本书出售、求购地址：https://www.jiaokey.com/book/detail/14391450.html</w:t>
      </w:r>
    </w:p>
    <w:p>
      <w:r>
        <w:t>更多相关图书推荐：https://www.jiaokey.com</w:t>
      </w:r>
    </w:p>
    <w:p>
      <w:r>
        <w:t>（美）丹尼尔（Daniel P.Murphy），（美）史蒂芬（Stephen Armstrong）编著 其他作品：https://www.jiaokey.com/tag/（美）丹尼尔（Daniel P.Murphy），（美）史蒂芬（Stephen Armstrong）编著.html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关键词搜索：https://www.jiaokey.com/tag/AP美国历史5分制胜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