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书名：新课程标准“十三五”规划教材  幼儿园游戏设计与指导  全国学前教育专业</w:t>
      </w:r>
    </w:p>
    <w:p>
      <w:r>
        <w:t>作者：杨旭，杨白，邓艳华主编；陈金平，吴荣昌副主编</w:t>
      </w:r>
    </w:p>
    <w:p>
      <w:r>
        <w:t>出版社：上海：复旦大学出版社</w:t>
      </w:r>
    </w:p>
    <w:p>
      <w:r>
        <w:t>出版日期：2017.04</w:t>
      </w:r>
    </w:p>
    <w:p>
      <w:r>
        <w:t>总页数：158</w:t>
      </w:r>
    </w:p>
    <w:p>
      <w:r>
        <w:t>更多请访问教客网: www.jiaokey.com</w:t>
      </w:r>
    </w:p>
    <w:p>
      <w:r>
        <w:t>新课程标准“十三五”规划教材  幼儿园游戏设计与指导  全国学前教育专业 评论地址：https://www.jiaokey.com/book/detail/14391424.html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