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书名：如何正确填报上海高考志愿  2015年</w:t>
      </w:r>
    </w:p>
    <w:p>
      <w:r>
        <w:t>作者：金彪主编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总页数：117</w:t>
      </w:r>
    </w:p>
    <w:p>
      <w:r>
        <w:t>更多请访问教客网: www.jiaokey.com</w:t>
      </w:r>
    </w:p>
    <w:p>
      <w:r>
        <w:t>如何正确填报上海高考志愿  2015年 评论地址：https://www.jiaokey.com/book/detail/14391403.html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