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全国统一教师资格考试指南  高级中学  历史学科知识与教学能力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全国统一教师资格考试指南  高级中学  历史学科知识与教学能力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本书出售、求购地址：https://www.jiaokey.com/book/detail/14391383.html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关键词搜索：https://www.jiaokey.com/tag/全国统一教师资格考试指南  高级中学  历史学科知识与教学能力.html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