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全国统一教师资格考试指南  幼儿园保教知识与能力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全国统一教师资格考试指南  幼儿园保教知识与能力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本书出售、求购地址：https://www.jiaokey.com/book/detail/14391375.html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关键词搜索：https://www.jiaokey.com/tag/全国统一教师资格考试指南  幼儿园保教知识与能力.html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