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书名：Excel在财务管理中的应用</w:t>
      </w:r>
    </w:p>
    <w:p>
      <w:r>
        <w:t>作者：姚树香，黄灯奎主编；林珠兰，李建清副主编</w:t>
      </w:r>
    </w:p>
    <w:p>
      <w:r>
        <w:t>出版社：厦门：厦门大学出版社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Excel在财务管理中的应用 评论地址：https://www.jiaokey.com/book/detail/14391361.html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