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教育、服务与创新  北京语言大学图书馆论文集</w:t>
      </w:r>
    </w:p>
    <w:p>
      <w:r>
        <w:rPr>
          <w:rFonts w:ascii="宋体" w:hAnsi="宋体" w:eastAsia="宋体"/>
          <w:sz w:val="24"/>
        </w:rPr>
        <w:t>李易宁主编；邓亚文副主编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教育、服务与创新  北京语言大学图书馆论文集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李易宁主编；邓亚文副主编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本书出售、求购地址：https://www.jiaokey.com/book/detail/14391321.html</w:t>
      </w:r>
    </w:p>
    <w:p>
      <w:r>
        <w:t>更多相关图书推荐：https://www.jiaokey.com</w:t>
      </w:r>
    </w:p>
    <w:p>
      <w:r>
        <w:t>李易宁主编；邓亚文副主编 其他作品：https://www.jiaokey.com/tag/李易宁主编；邓亚文副主编.html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关键词搜索：https://www.jiaokey.com/tag/教育、服务与创新  北京语言大学图书馆论文集.html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