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新理念  新发展  经济新常态与内蒙古发展理论文集</w:t>
      </w:r>
    </w:p>
    <w:p>
      <w:r>
        <w:rPr>
          <w:rFonts w:ascii="宋体" w:hAnsi="宋体" w:eastAsia="宋体"/>
          <w:sz w:val="24"/>
        </w:rPr>
        <w:t>蔡常青，孟根其其格，金海主编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新理念  新发展  经济新常态与内蒙古发展理论文集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蔡常青，孟根其其格，金海主编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本书出售、求购地址：https://www.jiaokey.com/book/detail/14391316.html</w:t>
      </w:r>
    </w:p>
    <w:p>
      <w:r>
        <w:t>更多相关图书推荐：https://www.jiaokey.com</w:t>
      </w:r>
    </w:p>
    <w:p>
      <w:r>
        <w:t>蔡常青，孟根其其格，金海主编 其他作品：https://www.jiaokey.com/tag/蔡常青，孟根其其格，金海主编.html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关键词搜索：https://www.jiaokey.com/tag/新常态  新理念  新发展  经济新常态与内蒙古发展理论文集.html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