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河南共享发展  现实与未来</w:t>
      </w:r>
    </w:p>
    <w:p>
      <w:r>
        <w:rPr>
          <w:rFonts w:ascii="宋体" w:hAnsi="宋体" w:eastAsia="宋体"/>
          <w:sz w:val="24"/>
        </w:rPr>
        <w:t>杨健燕，张宝锋等著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河南共享发展  现实与未来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杨健燕，张宝锋等著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本书出售、求购地址：https://www.jiaokey.com/book/detail/14391315.html</w:t>
      </w:r>
    </w:p>
    <w:p>
      <w:r>
        <w:t>更多相关图书推荐：https://www.jiaokey.com</w:t>
      </w:r>
    </w:p>
    <w:p>
      <w:r>
        <w:t>杨健燕，张宝锋等著 其他作品：https://www.jiaokey.com/tag/杨健燕，张宝锋等著.html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关键词搜索：https://www.jiaokey.com/tag/河南共享发展  现实与未来.html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