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书名：中国县域经济发展报告  2016</w:t>
      </w:r>
    </w:p>
    <w:p>
      <w:r>
        <w:t>作者：吕风勇，邹琳华主编</w:t>
      </w:r>
    </w:p>
    <w:p>
      <w:r>
        <w:t>出版社：广州:广东经济出版社,2016.10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中国县域经济发展报告  2016 评论地址：https://www.jiaokey.com/book/detail/14391312.html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