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书名：应用学前教育管理学</w:t>
      </w:r>
    </w:p>
    <w:p>
      <w:r>
        <w:t>作者：胡海建，李晖主编；肖晓玛，张思然副主编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总页数：219</w:t>
      </w:r>
    </w:p>
    <w:p>
      <w:r>
        <w:t>更多请访问教客网: www.jiaokey.com</w:t>
      </w:r>
    </w:p>
    <w:p>
      <w:r>
        <w:t>应用学前教育管理学 评论地址：https://www.jiaokey.com/book/detail/14391301.html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