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语文学科案例教学法  教学案例的撰写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语文学科案例教学法  教学案例的撰写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本书出售、求购地址：https://www.jiaokey.com/book/detail/14391294.html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关键词搜索：https://www.jiaokey.com/tag/语文学科案例教学法  教学案例的撰写.html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