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书名：讲好华师故事丛书  我们的故事  2016“华师故事”主题宣传教育活动纪实</w:t>
      </w:r>
    </w:p>
    <w:p>
      <w:r>
        <w:t>作者：程秀莉，马俊主编</w:t>
      </w:r>
    </w:p>
    <w:p>
      <w:r>
        <w:t>出版社：武汉：华中师范大学出版社</w:t>
      </w:r>
    </w:p>
    <w:p>
      <w:r>
        <w:t>出版日期：2017.09</w:t>
      </w:r>
    </w:p>
    <w:p>
      <w:r>
        <w:t>总页数：175</w:t>
      </w:r>
    </w:p>
    <w:p>
      <w:r>
        <w:t>更多请访问教客网: www.jiaokey.com</w:t>
      </w:r>
    </w:p>
    <w:p>
      <w:r>
        <w:t>讲好华师故事丛书  我们的故事  2016“华师故事”主题宣传教育活动纪实 评论地址：https://www.jiaokey.com/book/detail/14391290.html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