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国家教师资格考试指导  保教知识与能力  知识点精讲梳理  幼儿园  2017版</w:t>
      </w:r>
    </w:p>
    <w:p>
      <w:r>
        <w:rPr>
          <w:rFonts w:ascii="宋体" w:hAnsi="宋体" w:eastAsia="宋体"/>
          <w:sz w:val="24"/>
        </w:rPr>
        <w:t>吉丽娟，宋金峰主编；国家教师资格考试指导中心审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国家教师资格考试指导  保教知识与能力  知识点精讲梳理  幼儿园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吉丽娟，宋金峰主编；国家教师资格考试指导中心审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本书出售、求购地址：https://www.jiaokey.com/book/detail/14391287.html</w:t>
      </w:r>
    </w:p>
    <w:p>
      <w:r>
        <w:t>更多相关图书推荐：https://www.jiaokey.com</w:t>
      </w:r>
    </w:p>
    <w:p>
      <w:r>
        <w:t>吉丽娟，宋金峰主编；国家教师资格考试指导中心审 其他作品：https://www.jiaokey.com/tag/吉丽娟，宋金峰主编；国家教师资格考试指导中心审.html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关键词搜索：https://www.jiaokey.com/tag/国家教师资格考试指导  保教知识与能力  知识点精讲梳理  幼儿园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