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考试机构文化建设概论</w:t>
      </w:r>
    </w:p>
    <w:p>
      <w:r>
        <w:rPr>
          <w:rFonts w:ascii="宋体" w:hAnsi="宋体" w:eastAsia="宋体"/>
          <w:sz w:val="24"/>
        </w:rPr>
        <w:t>来启华，郑若玲等著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考试机构文化建设概论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来启华，郑若玲等著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本书出售、求购地址：https://www.jiaokey.com/book/detail/14391270.html</w:t>
      </w:r>
    </w:p>
    <w:p>
      <w:r>
        <w:t>更多相关图书推荐：https://www.jiaokey.com</w:t>
      </w:r>
    </w:p>
    <w:p>
      <w:r>
        <w:t>来启华，郑若玲等著 其他作品：https://www.jiaokey.com/tag/来启华，郑若玲等著.html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关键词搜索：https://www.jiaokey.com/tag/考试机构文化建设概论.html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