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书名：以德为行  以学为上  来自广州工商学院“五进”的探索与实践</w:t>
      </w:r>
    </w:p>
    <w:p>
      <w:r>
        <w:t>作者：钟伟强主编</w:t>
      </w:r>
    </w:p>
    <w:p>
      <w:r>
        <w:t>出版社：广州:广东高等教育出版社,2015.08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以德为行  以学为上  来自广州工商学院“五进”的探索与实践 评论地址：https://www.jiaokey.com/book/detail/14391262.html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