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新舟教育  数学花园探秘系列  数论篇  上</w:t>
      </w:r>
    </w:p>
    <w:p>
      <w:r>
        <w:rPr>
          <w:rFonts w:ascii="宋体" w:hAnsi="宋体" w:eastAsia="宋体"/>
          <w:sz w:val="24"/>
        </w:rPr>
        <w:t>上海新&lt;font color=Red&gt;舟&lt;/font&gt;教育教研中心编著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新舟教育  数学花园探秘系列  数论篇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上海新&lt;font color=Red&gt;舟&lt;/font&gt;教育教研中心编著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本书出售、求购地址：https://www.jiaokey.com/book/detail/14391259.html</w:t>
      </w:r>
    </w:p>
    <w:p>
      <w:r>
        <w:t>更多相关图书推荐：https://www.jiaokey.com</w:t>
      </w:r>
    </w:p>
    <w:p>
      <w:r>
        <w:t>上海新&lt;font color=Red&gt;舟&lt;/font&gt;教育教研中心编著 其他作品：https://www.jiaokey.com/tag/上海新&lt;font color=Red&gt;舟&lt;/font&gt;教育教研中心编著.html</w:t>
      </w:r>
    </w:p>
    <w:p>
      <w:r>
        <w:t>中西书局,2017.07 出版图书：https://www.jiaokey.com/tag/中西书局,2017.07.html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