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全国艺术院校教学成果比较与研修  美术设计篇  2</w:t>
      </w:r>
    </w:p>
    <w:p>
      <w:r>
        <w:rPr>
          <w:rFonts w:ascii="宋体" w:hAnsi="宋体" w:eastAsia="宋体"/>
          <w:sz w:val="24"/>
        </w:rPr>
        <w:t>李波等主编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全国艺术院校教学成果比较与研修  美术设计篇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本书出售、求购地址：https://www.jiaokey.com/book/detail/14391249.html</w:t>
      </w:r>
    </w:p>
    <w:p>
      <w:r>
        <w:t>更多相关图书推荐：https://www.jiaokey.com</w:t>
      </w:r>
    </w:p>
    <w:p>
      <w:r>
        <w:t>李波等主编 其他作品：https://www.jiaokey.com/tag/李波等主编.html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关键词搜索：https://www.jiaokey.com/tag/全国艺术院校教学成果比较与研修  美术设计篇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