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书名：幼儿游戏与玩具</w:t>
      </w:r>
    </w:p>
    <w:p>
      <w:r>
        <w:t>作者：北京华职引领教育科技有限公司</w:t>
      </w:r>
    </w:p>
    <w:p>
      <w:r>
        <w:t>出版社：南京：东南大学出版社</w:t>
      </w:r>
    </w:p>
    <w:p>
      <w:r>
        <w:t>出版日期：2016.08</w:t>
      </w:r>
    </w:p>
    <w:p>
      <w:r>
        <w:t>总页数：202</w:t>
      </w:r>
    </w:p>
    <w:p>
      <w:r>
        <w:t>更多请访问教客网: www.jiaokey.com</w:t>
      </w:r>
    </w:p>
    <w:p>
      <w:r>
        <w:t>幼儿游戏与玩具 评论地址：https://www.jiaokey.com/book/detail/14391231.html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