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安全无小事  园长安全管理能力的提升</w:t>
      </w:r>
    </w:p>
    <w:p>
      <w:r>
        <w:rPr>
          <w:rFonts w:ascii="宋体" w:hAnsi="宋体" w:eastAsia="宋体"/>
          <w:sz w:val="24"/>
        </w:rPr>
        <w:t>申桂红，苏婧主编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安全无小事  园长安全管理能力的提升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申桂红，苏婧主编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本书出售、求购地址：https://www.jiaokey.com/book/detail/14391220.html</w:t>
      </w:r>
    </w:p>
    <w:p>
      <w:r>
        <w:t>更多相关图书推荐：https://www.jiaokey.com</w:t>
      </w:r>
    </w:p>
    <w:p>
      <w:r>
        <w:t>申桂红，苏婧主编 其他作品：https://www.jiaokey.com/tag/申桂红，苏婧主编.html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关键词搜索：https://www.jiaokey.com/tag/安全无小事  园长安全管理能力的提升.html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