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提升精神与智慧力量  优秀教师的觉醒之路</w:t>
      </w:r>
    </w:p>
    <w:p>
      <w:r>
        <w:rPr>
          <w:rFonts w:ascii="宋体" w:hAnsi="宋体" w:eastAsia="宋体"/>
          <w:sz w:val="24"/>
        </w:rPr>
        <w:t>孙宗良编著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提升精神与智慧力量  优秀教师的觉醒之路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本书出售、求购地址：https://www.jiaokey.com/book/detail/14391217.html</w:t>
      </w:r>
    </w:p>
    <w:p>
      <w:r>
        <w:t>更多相关图书推荐：https://www.jiaokey.com</w:t>
      </w:r>
    </w:p>
    <w:p>
      <w:r>
        <w:t>孙宗良编著 其他作品：https://www.jiaokey.com/tag/孙宗良编著.html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关键词搜索：https://www.jiaokey.com/tag/提升精神与智慧力量  优秀教师的觉醒之路.html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