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梦山书系  幼儿园游戏指导策略  全国幼儿教师培训用书</w:t>
      </w:r>
    </w:p>
    <w:p>
      <w:r>
        <w:rPr>
          <w:rFonts w:ascii="宋体" w:hAnsi="宋体" w:eastAsia="宋体"/>
          <w:sz w:val="24"/>
        </w:rPr>
        <w:t>单文顶，焦冬玲，袁爱玲编著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梦山书系  幼儿园游戏指导策略  全国幼儿教师培训用书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单文顶，焦冬玲，袁爱玲编著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本书出售、求购地址：https://www.jiaokey.com/book/detail/14391216.html</w:t>
      </w:r>
    </w:p>
    <w:p>
      <w:r>
        <w:t>更多相关图书推荐：https://www.jiaokey.com</w:t>
      </w:r>
    </w:p>
    <w:p>
      <w:r>
        <w:t>单文顶，焦冬玲，袁爱玲编著 其他作品：https://www.jiaokey.com/tag/单文顶，焦冬玲，袁爱玲编著.html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关键词搜索：https://www.jiaokey.com/tag/梦山书系  幼儿园游戏指导策略  全国幼儿教师培训用书.html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