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第53卷  上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第53卷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本书出售、求购地址：https://www.jiaokey.com/book/detail/14391167.html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第53卷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