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第37卷  上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第37卷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本书出售、求购地址：https://www.jiaokey.com/book/detail/14391150.html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第37卷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