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第9卷  召树屯  青瓜王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第9卷  召树屯  青瓜王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第9卷  召树屯  青瓜王.html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