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第8卷  赶塔南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第8卷  赶塔南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本书出售、求购地址：https://www.jiaokey.com/book/detail/14391120.html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第8卷  赶塔南.html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