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第7卷  粘响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第7卷  粘响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本书出售、求购地址：https://www.jiaokey.com/book/detail/14391119.html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第7卷  粘响.html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