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第6卷  金鲤鱼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第6卷  金鲤鱼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本书出售、求购地址：https://www.jiaokey.com/book/detail/14391118.html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第6卷  金鲤鱼.html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