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第5卷  十世轮回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第5卷  十世轮回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本书出售、求购地址：https://www.jiaokey.com/book/detail/14391117.html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第5卷  十世轮回.html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