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第4卷  绣缮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第4卷  绣缮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本书出售、求购地址：https://www.jiaokey.com/book/detail/14391116.html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第4卷  绣缮.html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