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第3卷  瞿昙出家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第3卷  瞿昙出家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第3卷  瞿昙出家.html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