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第2卷  维先达腊  下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第2卷  维先达腊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本书出售、求购地址：https://www.jiaokey.com/book/detail/14391114.html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第2卷  维先达腊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