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第2卷  维先达腊  上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第2卷  维先达腊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第2卷  维先达腊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