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书名：敦煌曲初探</w:t>
      </w:r>
    </w:p>
    <w:p>
      <w:r>
        <w:t>作者：任二北著</w:t>
      </w:r>
    </w:p>
    <w:p>
      <w:r>
        <w:t>出版社：太原:山西人民出版社,2018.03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敦煌曲初探 评论地址：https://www.jiaokey.com/book/detail/14391102.html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