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六道轮回录</w:t>
      </w:r>
    </w:p>
    <w:p>
      <w:r>
        <w:rPr>
          <w:rFonts w:ascii="宋体" w:hAnsi="宋体" w:eastAsia="宋体"/>
          <w:sz w:val="24"/>
        </w:rPr>
        <w:t>丁福保编；池中生译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六道轮回录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丁福保编；池中生译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高雄净宗学会出版组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本书出售、求购地址：https://www.jiaokey.com/book/detail/14391095.html</w:t>
      </w:r>
    </w:p>
    <w:p>
      <w:r>
        <w:t>更多相关图书推荐：https://www.jiaokey.com</w:t>
      </w:r>
    </w:p>
    <w:p>
      <w:r>
        <w:t>丁福保编；池中生译 其他作品：https://www.jiaokey.com/tag/丁福保编；池中生译.html</w:t>
      </w:r>
    </w:p>
    <w:p>
      <w:r>
        <w:t>高雄净宗学会出版组 出版图书：https://www.jiaokey.com/tag/高雄净宗学会出版组.html</w:t>
      </w:r>
    </w:p>
    <w:p>
      <w:r>
        <w:t>关键词搜索：https://www.jiaokey.com/tag/六道轮回录.html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