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梅兰芳研究海外文献集编  上</w:t>
      </w:r>
    </w:p>
    <w:p>
      <w:r>
        <w:rPr>
          <w:rFonts w:ascii="宋体" w:hAnsi="宋体" w:eastAsia="宋体"/>
          <w:sz w:val="24"/>
        </w:rPr>
        <w:t>丛书编委会编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梅兰芳研究海外文献集编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梅兰芳（1894-1961）-人物研究-文集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本书出售、求购地址：https://www.jiaokey.com/book/detail/14391092.html</w:t>
      </w:r>
    </w:p>
    <w:p>
      <w:r>
        <w:t>更多相关图书推荐：https://www.jiaokey.com</w:t>
      </w:r>
    </w:p>
    <w:p>
      <w:r>
        <w:t>丛书编委会编 其他作品：https://www.jiaokey.com/tag/丛书编委会编.html</w:t>
      </w:r>
    </w:p>
    <w:p>
      <w:r>
        <w:t>太原:山西人民出版社,2018.03 出版图书：https://www.jiaokey.com/tag/太原:山西人民出版社,2018.03.html</w:t>
      </w:r>
    </w:p>
    <w:p>
      <w:r>
        <w:t>关键词搜索：https://www.jiaokey.com/tag/梅兰芳（1894-1961）-人物研究-文集.html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