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草堂诗余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草堂诗余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本书出售、求购地址：https://www.jiaokey.com/book/detail/14391063.html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草堂诗余.html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